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системи опалення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35 комбінованого типу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 xml:space="preserve">61052,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Коцарська</w:t>
      </w:r>
      <w:proofErr w:type="spellEnd"/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9B1" w:rsidRPr="00DD59B1">
        <w:rPr>
          <w:rFonts w:ascii="Times New Roman" w:eastAsia="Times New Roman" w:hAnsi="Times New Roman"/>
          <w:sz w:val="28"/>
          <w:szCs w:val="28"/>
          <w:lang w:eastAsia="ru-RU"/>
        </w:rPr>
        <w:t>UA-2021-08-13-000485-b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D59B1">
        <w:rPr>
          <w:rFonts w:ascii="Times New Roman" w:hAnsi="Times New Roman"/>
          <w:sz w:val="28"/>
          <w:szCs w:val="28"/>
        </w:rPr>
        <w:t xml:space="preserve">системи опалення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35 комбінованого типу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169 842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9B1">
        <w:rPr>
          <w:rFonts w:ascii="Times New Roman" w:eastAsia="Times New Roman" w:hAnsi="Times New Roman"/>
          <w:sz w:val="28"/>
          <w:szCs w:val="28"/>
          <w:lang w:eastAsia="ru-RU"/>
        </w:rPr>
        <w:t>169 842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1116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DD59B1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BF1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101</cp:revision>
  <cp:lastPrinted>2021-03-22T13:14:00Z</cp:lastPrinted>
  <dcterms:created xsi:type="dcterms:W3CDTF">2021-03-17T12:08:00Z</dcterms:created>
  <dcterms:modified xsi:type="dcterms:W3CDTF">2021-08-13T06:35:00Z</dcterms:modified>
</cp:coreProperties>
</file>